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Women in 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RUTH TEITELBAUM    </w:t>
      </w:r>
      <w:r>
        <w:t xml:space="preserve">   JEAN BARTIK    </w:t>
      </w:r>
      <w:r>
        <w:t xml:space="preserve">   FRANCES SPENCE    </w:t>
      </w:r>
      <w:r>
        <w:t xml:space="preserve">   KAY MCNULTY    </w:t>
      </w:r>
      <w:r>
        <w:t xml:space="preserve">   HEDY LAMARR    </w:t>
      </w:r>
      <w:r>
        <w:t xml:space="preserve">   MARGARET FOX    </w:t>
      </w:r>
      <w:r>
        <w:t xml:space="preserve">   EDITH CLARKE    </w:t>
      </w:r>
      <w:r>
        <w:t xml:space="preserve">   WENDY HALL    </w:t>
      </w:r>
      <w:r>
        <w:t xml:space="preserve">   URSULA MARTIN    </w:t>
      </w:r>
      <w:r>
        <w:t xml:space="preserve">   MUFFY CALDER    </w:t>
      </w:r>
      <w:r>
        <w:t xml:space="preserve">   MARISSA MAYER    </w:t>
      </w:r>
      <w:r>
        <w:t xml:space="preserve">   KAREN SPARCK-JONES    </w:t>
      </w:r>
      <w:r>
        <w:t xml:space="preserve">   JEANNETTE WING    </w:t>
      </w:r>
      <w:r>
        <w:t xml:space="preserve">   GRACE HOPPER    </w:t>
      </w:r>
      <w:r>
        <w:t xml:space="preserve">   FRAN ALLEN    </w:t>
      </w:r>
      <w:r>
        <w:t xml:space="preserve">   DOROTHY DENNING    </w:t>
      </w:r>
      <w:r>
        <w:t xml:space="preserve">   DANA ULERY    </w:t>
      </w:r>
      <w:r>
        <w:t xml:space="preserve">   BARBARA LISKOV    </w:t>
      </w:r>
      <w:r>
        <w:t xml:space="preserve">   ANITA BORG    </w:t>
      </w:r>
      <w:r>
        <w:t xml:space="preserve">   ADA LOVELACE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Women in Computer Science</dc:title>
  <dcterms:created xsi:type="dcterms:W3CDTF">2021-10-11T06:51:05Z</dcterms:created>
  <dcterms:modified xsi:type="dcterms:W3CDTF">2021-10-11T06:51:05Z</dcterms:modified>
</cp:coreProperties>
</file>