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Women in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Angelou    </w:t>
      </w:r>
      <w:r>
        <w:t xml:space="preserve">   Anthony    </w:t>
      </w:r>
      <w:r>
        <w:t xml:space="preserve">   Clara Barton    </w:t>
      </w:r>
      <w:r>
        <w:t xml:space="preserve">   Curie    </w:t>
      </w:r>
      <w:r>
        <w:t xml:space="preserve">   Franklin    </w:t>
      </w:r>
      <w:r>
        <w:t xml:space="preserve">   Kamala Harris    </w:t>
      </w:r>
      <w:r>
        <w:t xml:space="preserve">   Lovelace    </w:t>
      </w:r>
      <w:r>
        <w:t xml:space="preserve">   Nightingale    </w:t>
      </w:r>
      <w:r>
        <w:t xml:space="preserve">   Parks    </w:t>
      </w:r>
      <w:r>
        <w:t xml:space="preserve">   Queen Elizabeth    </w:t>
      </w:r>
      <w:r>
        <w:t xml:space="preserve">   Yousafzai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Women in History </dc:title>
  <dcterms:created xsi:type="dcterms:W3CDTF">2021-10-11T06:52:06Z</dcterms:created>
  <dcterms:modified xsi:type="dcterms:W3CDTF">2021-10-11T06:52:06Z</dcterms:modified>
</cp:coreProperties>
</file>