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World Landmarks</w:t>
      </w:r>
    </w:p>
    <w:p>
      <w:pPr>
        <w:pStyle w:val="Questions"/>
      </w:pPr>
      <w:r>
        <w:t xml:space="preserve">1. CAMHU CCIPUH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FILEFE RWEOT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ALWL FO CAHNI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BGI NBE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JTA MALHA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WRTOE FO ASPI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SGOEEETNHN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NDOELG TAGE IGBDER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LCEOSSUMO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TNEOR DEAM AHDTARELC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NIONCLL LIMMAOER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World Landmarks</dc:title>
  <dcterms:created xsi:type="dcterms:W3CDTF">2021-10-11T06:51:37Z</dcterms:created>
  <dcterms:modified xsi:type="dcterms:W3CDTF">2021-10-11T06:51:37Z</dcterms:modified>
</cp:coreProperties>
</file>