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Famous YouTubers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Bhad bhabie    </w:t>
      </w:r>
      <w:r>
        <w:t xml:space="preserve">   Pheobe and Aaliyah    </w:t>
      </w:r>
      <w:r>
        <w:t xml:space="preserve">   Erin Alysha Bernett    </w:t>
      </w:r>
      <w:r>
        <w:t xml:space="preserve">   Safiya nygaard    </w:t>
      </w:r>
      <w:r>
        <w:t xml:space="preserve">   Gabi demartino    </w:t>
      </w:r>
      <w:r>
        <w:t xml:space="preserve">   Niki demartino    </w:t>
      </w:r>
      <w:r>
        <w:t xml:space="preserve">   Bert and skyes    </w:t>
      </w:r>
      <w:r>
        <w:t xml:space="preserve">   Woody and klieny    </w:t>
      </w:r>
      <w:r>
        <w:t xml:space="preserve">   Saffron barker    </w:t>
      </w:r>
      <w:r>
        <w:t xml:space="preserve">   Dan and riya    </w:t>
      </w:r>
      <w:r>
        <w:t xml:space="preserve">   Tayla damir    </w:t>
      </w:r>
      <w:r>
        <w:t xml:space="preserve">   Edyn mackney    </w:t>
      </w:r>
      <w:r>
        <w:t xml:space="preserve">   Andrea Espada    </w:t>
      </w:r>
      <w:r>
        <w:t xml:space="preserve">   SSSniperwolf    </w:t>
      </w:r>
      <w:r>
        <w:t xml:space="preserve">   Azzyland    </w:t>
      </w:r>
      <w:r>
        <w:t xml:space="preserve">   Rudy manasuco    </w:t>
      </w:r>
      <w:r>
        <w:t xml:space="preserve">   Hannah stocking    </w:t>
      </w:r>
      <w:r>
        <w:t xml:space="preserve">   Lele pons    </w:t>
      </w:r>
      <w:r>
        <w:t xml:space="preserve">   Sabre Norris    </w:t>
      </w:r>
      <w:r>
        <w:t xml:space="preserve">   Biggy Norris    </w:t>
      </w:r>
      <w:r>
        <w:t xml:space="preserve">   Nazzy Norris    </w:t>
      </w:r>
      <w:r>
        <w:t xml:space="preserve">   Sockie Norris    </w:t>
      </w:r>
      <w:r>
        <w:t xml:space="preserve">   Kiera Bridget    </w:t>
      </w:r>
      <w:r>
        <w:t xml:space="preserve">   Morgz    </w:t>
      </w:r>
      <w:r>
        <w:t xml:space="preserve">   Patrick star    </w:t>
      </w:r>
      <w:r>
        <w:t xml:space="preserve">   Jeffree star    </w:t>
      </w:r>
      <w:r>
        <w:t xml:space="preserve">   James Charles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YouTubers</dc:title>
  <dcterms:created xsi:type="dcterms:W3CDTF">2021-10-11T06:51:25Z</dcterms:created>
  <dcterms:modified xsi:type="dcterms:W3CDTF">2021-10-11T06:51:25Z</dcterms:modified>
</cp:coreProperties>
</file>