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Youtuber which has 2 Youtube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Fattest Project Zorgo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Guava Juices Best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Spy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Oldest Sharer Family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Tall British Project Zorgo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Lumpy/Funny Project Zorgo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Tallest Spy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Newest Sharer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 Mars best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Project Zorgo Member/ PZ1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Youtubers</dc:title>
  <dcterms:created xsi:type="dcterms:W3CDTF">2021-10-11T06:51:21Z</dcterms:created>
  <dcterms:modified xsi:type="dcterms:W3CDTF">2021-10-11T06:51:21Z</dcterms:modified>
</cp:coreProperties>
</file>