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basketball players (last name)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BRYANT    </w:t>
      </w:r>
      <w:r>
        <w:t xml:space="preserve">   CURRY    </w:t>
      </w:r>
      <w:r>
        <w:t xml:space="preserve">   DURANT    </w:t>
      </w:r>
      <w:r>
        <w:t xml:space="preserve">   GARNETT    </w:t>
      </w:r>
      <w:r>
        <w:t xml:space="preserve">   HARDEN    </w:t>
      </w:r>
      <w:r>
        <w:t xml:space="preserve">   JAMES    </w:t>
      </w:r>
      <w:r>
        <w:t xml:space="preserve">   JOHNSON    </w:t>
      </w:r>
      <w:r>
        <w:t xml:space="preserve">   JORDAN    </w:t>
      </w:r>
      <w:r>
        <w:t xml:space="preserve">   MALONE    </w:t>
      </w:r>
      <w:r>
        <w:t xml:space="preserve">   NASH    </w:t>
      </w:r>
      <w:r>
        <w:t xml:space="preserve">   PAUL    </w:t>
      </w:r>
      <w:r>
        <w:t xml:space="preserve">   PIPPEN    </w:t>
      </w:r>
      <w:r>
        <w:t xml:space="preserve">   RODMAN    </w:t>
      </w:r>
      <w:r>
        <w:t xml:space="preserve">   WESTBROOK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basketball players (last name)</dc:title>
  <dcterms:created xsi:type="dcterms:W3CDTF">2021-10-11T06:49:43Z</dcterms:created>
  <dcterms:modified xsi:type="dcterms:W3CDTF">2021-10-11T06:49:43Z</dcterms:modified>
</cp:coreProperties>
</file>