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bollywood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talatmahmood    </w:t>
      </w:r>
      <w:r>
        <w:t xml:space="preserve">   kishorekumar    </w:t>
      </w:r>
      <w:r>
        <w:t xml:space="preserve">   geetadutt    </w:t>
      </w:r>
      <w:r>
        <w:t xml:space="preserve">   jagjitsingh    </w:t>
      </w:r>
      <w:r>
        <w:t xml:space="preserve">   sonunigam    </w:t>
      </w:r>
      <w:r>
        <w:t xml:space="preserve">   atifaslam    </w:t>
      </w:r>
      <w:r>
        <w:t xml:space="preserve">   shreyaghoshal    </w:t>
      </w:r>
      <w:r>
        <w:t xml:space="preserve">   mannaydey    </w:t>
      </w:r>
      <w:r>
        <w:t xml:space="preserve">   kumarsanu    </w:t>
      </w:r>
      <w:r>
        <w:t xml:space="preserve">   alkayagnik    </w:t>
      </w:r>
      <w:r>
        <w:t xml:space="preserve">   mohammadrafi    </w:t>
      </w:r>
      <w:r>
        <w:t xml:space="preserve">   arijitsingh    </w:t>
      </w:r>
      <w:r>
        <w:t xml:space="preserve">   latamangeskar    </w:t>
      </w:r>
      <w:r>
        <w:t xml:space="preserve">   mukesh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bollywood singers</dc:title>
  <dcterms:created xsi:type="dcterms:W3CDTF">2021-10-11T06:50:18Z</dcterms:created>
  <dcterms:modified xsi:type="dcterms:W3CDTF">2021-10-11T06:50:18Z</dcterms:modified>
</cp:coreProperties>
</file>