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books word scramble</w:t>
      </w:r>
    </w:p>
    <w:p>
      <w:pPr>
        <w:pStyle w:val="Questions"/>
      </w:pPr>
      <w:r>
        <w:t xml:space="preserve">1. HRARY TPTEOR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RLOD OF EHT SRGIN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LIDATMA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SANGATG NGAYNR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EGNER GESG ADN AHM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HTE NCIRHG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NINRAA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HOW TO RAITN YURO ORNAGD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ETH GFB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HET RFLFOGAU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books word scramble</dc:title>
  <dcterms:created xsi:type="dcterms:W3CDTF">2021-10-11T06:50:49Z</dcterms:created>
  <dcterms:modified xsi:type="dcterms:W3CDTF">2021-10-11T06:50:49Z</dcterms:modified>
</cp:coreProperties>
</file>