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conspiracy theories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Outer space landing thought to be 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Boat believed to be switched names with the Olympic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Alien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shooting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Remaking of brands, movies, retro branding 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World famous show that is theorized to be just a dream from one of the main characters past trauma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Virus "controlled"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"Planned" terrorist plane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hairy mythical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Abducted in 1969 from Des Moines, Iowa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Unusual phenomenon/alternative universes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conspiracy theories</dc:title>
  <dcterms:created xsi:type="dcterms:W3CDTF">2021-10-11T06:51:01Z</dcterms:created>
  <dcterms:modified xsi:type="dcterms:W3CDTF">2021-10-11T06:51:01Z</dcterms:modified>
</cp:coreProperties>
</file>