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five: Five Fall Into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cousins get to Kirrin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disappeared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came after the 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cousin of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looks after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Jo take from 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they have to leave to get George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Georgina want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George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written on the caravan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Jo's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Dick carry in his back pocket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Illustrator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ragamuffin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did Jo take from the larder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George meet her three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married to Aunt Fanny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didn't Anne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Red's dirty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children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Red going to escape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old is Julian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five: Five Fall Into Adventure</dc:title>
  <dcterms:created xsi:type="dcterms:W3CDTF">2021-10-11T06:49:39Z</dcterms:created>
  <dcterms:modified xsi:type="dcterms:W3CDTF">2021-10-11T06:49:39Z</dcterms:modified>
</cp:coreProperties>
</file>