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for Killing Each 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New Year's Massacre, Randolph __________ his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presenting stories in a way that is intended to provoke public interest or excitement, at the expense of accuracy.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freely around a place or at a social function, associating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belonging to different races, castes, or religions become connected by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self-appointed group of citizens who undertake law enforcement in their community without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head of a family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intervene on behalf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Johnse Hatfield get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leader of the Hatfield's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way, especially one of several possible variations, in which a set or number of things can be ordered or 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of the Civil War did the Asa McCoys fight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feud turned bloody when ___________ was stabbed and shot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insurrection; a state of confused and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leader of the McCoys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for Killing Each Other</dc:title>
  <dcterms:created xsi:type="dcterms:W3CDTF">2021-10-11T06:50:42Z</dcterms:created>
  <dcterms:modified xsi:type="dcterms:W3CDTF">2021-10-11T06:50:42Z</dcterms:modified>
</cp:coreProperties>
</file>