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glasses-wearers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lisa loeb    </w:t>
      </w:r>
      <w:r>
        <w:t xml:space="preserve">   jerry garcia    </w:t>
      </w:r>
      <w:r>
        <w:t xml:space="preserve">   kid cudi    </w:t>
      </w:r>
      <w:r>
        <w:t xml:space="preserve">   elvis costello    </w:t>
      </w:r>
      <w:r>
        <w:t xml:space="preserve">   rivers cuomo    </w:t>
      </w:r>
      <w:r>
        <w:t xml:space="preserve">   loyd grossman    </w:t>
      </w:r>
      <w:r>
        <w:t xml:space="preserve">   hank marvin    </w:t>
      </w:r>
      <w:r>
        <w:t xml:space="preserve">   george burns    </w:t>
      </w:r>
      <w:r>
        <w:t xml:space="preserve">   heston blumenthal    </w:t>
      </w:r>
      <w:r>
        <w:t xml:space="preserve">   david baddiel    </w:t>
      </w:r>
      <w:r>
        <w:t xml:space="preserve">   su pollard    </w:t>
      </w:r>
      <w:r>
        <w:t xml:space="preserve">   roy orbison    </w:t>
      </w:r>
      <w:r>
        <w:t xml:space="preserve">   ray charles    </w:t>
      </w:r>
      <w:r>
        <w:t xml:space="preserve">   nana mouskouri    </w:t>
      </w:r>
      <w:r>
        <w:t xml:space="preserve">   bono    </w:t>
      </w:r>
      <w:r>
        <w:t xml:space="preserve">   karl lagerfeld    </w:t>
      </w:r>
      <w:r>
        <w:t xml:space="preserve">   ozzy osbourne    </w:t>
      </w:r>
      <w:r>
        <w:t xml:space="preserve">   yves saint laurent    </w:t>
      </w:r>
      <w:r>
        <w:t xml:space="preserve">   stevie wonder    </w:t>
      </w:r>
      <w:r>
        <w:t xml:space="preserve">   Woody Allen    </w:t>
      </w:r>
      <w:r>
        <w:t xml:space="preserve">   johnny depp    </w:t>
      </w:r>
      <w:r>
        <w:t xml:space="preserve">   buddy holly    </w:t>
      </w:r>
      <w:r>
        <w:t xml:space="preserve">   john lennon    </w:t>
      </w:r>
      <w:r>
        <w:t xml:space="preserve">   elton john    </w:t>
      </w:r>
      <w:r>
        <w:t xml:space="preserve">   dennis norden    </w:t>
      </w:r>
      <w:r>
        <w:t xml:space="preserve">   chris evans    </w:t>
      </w:r>
      <w:r>
        <w:t xml:space="preserve">   alan whicker    </w:t>
      </w:r>
      <w:r>
        <w:t xml:space="preserve">   ronniebarker    </w:t>
      </w:r>
      <w:r>
        <w:t xml:space="preserve">   ronnie corbett    </w:t>
      </w:r>
      <w:r>
        <w:t xml:space="preserve">   dameednaeverage    </w:t>
      </w:r>
      <w:r>
        <w:t xml:space="preserve">   ericmorecambe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glasses-wearers</dc:title>
  <dcterms:created xsi:type="dcterms:W3CDTF">2021-10-11T06:49:55Z</dcterms:created>
  <dcterms:modified xsi:type="dcterms:W3CDTF">2021-10-11T06:49:55Z</dcterms:modified>
</cp:coreProperties>
</file>