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in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GALILEOGALILEI    </w:t>
      </w:r>
      <w:r>
        <w:t xml:space="preserve">   FRANCISOFASSISI    </w:t>
      </w:r>
      <w:r>
        <w:t xml:space="preserve">   FRANCISCOPIZARRO    </w:t>
      </w:r>
      <w:r>
        <w:t xml:space="preserve">   DANTE    </w:t>
      </w:r>
      <w:r>
        <w:t xml:space="preserve">   CONSTANTINE    </w:t>
      </w:r>
      <w:r>
        <w:t xml:space="preserve">   CONFUCIUS    </w:t>
      </w:r>
      <w:r>
        <w:t xml:space="preserve">   CHRISTOPHERCOLUMBUS    </w:t>
      </w:r>
      <w:r>
        <w:t xml:space="preserve">   CHARLEMAGNE    </w:t>
      </w:r>
      <w:r>
        <w:t xml:space="preserve">   BABUR    </w:t>
      </w:r>
      <w:r>
        <w:t xml:space="preserve">   ATTILA    </w:t>
      </w:r>
      <w:r>
        <w:t xml:space="preserve">   ASKIATHEGREAT    </w:t>
      </w:r>
      <w:r>
        <w:t xml:space="preserve">   ALKHWARIZMI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in History</dc:title>
  <dcterms:created xsi:type="dcterms:W3CDTF">2021-10-11T06:49:40Z</dcterms:created>
  <dcterms:modified xsi:type="dcterms:W3CDTF">2021-10-11T06:49:40Z</dcterms:modified>
</cp:coreProperties>
</file>