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mosques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Abbasi    </w:t>
      </w:r>
      <w:r>
        <w:t xml:space="preserve">   Abdul Rahman    </w:t>
      </w:r>
      <w:r>
        <w:t xml:space="preserve">   Al Haram    </w:t>
      </w:r>
      <w:r>
        <w:t xml:space="preserve">   Badshahi    </w:t>
      </w:r>
      <w:r>
        <w:t xml:space="preserve">   Faisal    </w:t>
      </w:r>
      <w:r>
        <w:t xml:space="preserve">   Faizan    </w:t>
      </w:r>
      <w:r>
        <w:t xml:space="preserve">   Grand Jamia    </w:t>
      </w:r>
      <w:r>
        <w:t xml:space="preserve">   Jamia Masjid Umar Farooq    </w:t>
      </w:r>
      <w:r>
        <w:t xml:space="preserve">   Kuzkandi Jamiah Masjid    </w:t>
      </w:r>
      <w:r>
        <w:t xml:space="preserve">   Lal Masjid    </w:t>
      </w:r>
      <w:r>
        <w:t xml:space="preserve">   Masjid e Tooba    </w:t>
      </w:r>
      <w:r>
        <w:t xml:space="preserve">   Masjid-e-Aqsa    </w:t>
      </w:r>
      <w:r>
        <w:t xml:space="preserve">   Mohabbat Khan    </w:t>
      </w:r>
      <w:r>
        <w:t xml:space="preserve">   Shahjahan    </w:t>
      </w:r>
      <w:r>
        <w:t xml:space="preserve">   Wazir Khan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mosques</dc:title>
  <dcterms:created xsi:type="dcterms:W3CDTF">2021-10-11T06:50:20Z</dcterms:created>
  <dcterms:modified xsi:type="dcterms:W3CDTF">2021-10-11T06:50:20Z</dcterms:modified>
</cp:coreProperties>
</file>