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movie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sorry Dave, I'm afraid I can't do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I'll be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"We're gonna need a bigger boat"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see dead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feel the need. the need for speed."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"Say hello to my little friend!"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Shaken, not stirred.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"Great Scott!"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ring to rule them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going to make him an offer he can't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No, I am your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uh, finds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"We're off to see the wizard"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Mama always said life was like a box of chocolates. You never know you're gonna 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Rosebud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the king of the world!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serious. And don't call me Shirley.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movie crossword puzzle</dc:title>
  <dcterms:created xsi:type="dcterms:W3CDTF">2021-10-11T06:51:34Z</dcterms:created>
  <dcterms:modified xsi:type="dcterms:W3CDTF">2021-10-11T06:51:34Z</dcterms:modified>
</cp:coreProperties>
</file>