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names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Barack Obama    </w:t>
      </w:r>
      <w:r>
        <w:t xml:space="preserve">   Dalai Lama    </w:t>
      </w:r>
      <w:r>
        <w:t xml:space="preserve">   Donald Trump    </w:t>
      </w:r>
      <w:r>
        <w:t xml:space="preserve">   Elizabeth II    </w:t>
      </w:r>
      <w:r>
        <w:t xml:space="preserve">   Eva Peron    </w:t>
      </w:r>
      <w:r>
        <w:t xml:space="preserve">   Franklin D. Roosevelt    </w:t>
      </w:r>
      <w:r>
        <w:t xml:space="preserve">   Haile Selassie    </w:t>
      </w:r>
      <w:r>
        <w:t xml:space="preserve">   Henry Ford    </w:t>
      </w:r>
      <w:r>
        <w:t xml:space="preserve">   Indira Gandhi    </w:t>
      </w:r>
      <w:r>
        <w:t xml:space="preserve">   Ingrid Bergman    </w:t>
      </w:r>
      <w:r>
        <w:t xml:space="preserve">   J.K.Rowling    </w:t>
      </w:r>
      <w:r>
        <w:t xml:space="preserve">   Jawaharlal Nehru    </w:t>
      </w:r>
      <w:r>
        <w:t xml:space="preserve">   John F. Kennedy    </w:t>
      </w:r>
      <w:r>
        <w:t xml:space="preserve">   John Lennon    </w:t>
      </w:r>
      <w:r>
        <w:t xml:space="preserve">   Joseph Stalin    </w:t>
      </w:r>
      <w:r>
        <w:t xml:space="preserve">   Ludwig Beethoven    </w:t>
      </w:r>
      <w:r>
        <w:t xml:space="preserve">   Lyndon Johnson    </w:t>
      </w:r>
      <w:r>
        <w:t xml:space="preserve">   Mahatma Gandhi    </w:t>
      </w:r>
      <w:r>
        <w:t xml:space="preserve">   Malcolm X    </w:t>
      </w:r>
      <w:r>
        <w:t xml:space="preserve">   Marilyn Monroe    </w:t>
      </w:r>
      <w:r>
        <w:t xml:space="preserve">   Martin Luther King    </w:t>
      </w:r>
      <w:r>
        <w:t xml:space="preserve">   Michael Jordon    </w:t>
      </w:r>
      <w:r>
        <w:t xml:space="preserve">   Neil Armstrong    </w:t>
      </w:r>
      <w:r>
        <w:t xml:space="preserve">   Nelson Mandela    </w:t>
      </w:r>
      <w:r>
        <w:t xml:space="preserve">   Pele    </w:t>
      </w:r>
      <w:r>
        <w:t xml:space="preserve">   Peter Sellers    </w:t>
      </w:r>
      <w:r>
        <w:t xml:space="preserve">   Pope John Paul II    </w:t>
      </w:r>
      <w:r>
        <w:t xml:space="preserve">   Richard Branson    </w:t>
      </w:r>
      <w:r>
        <w:t xml:space="preserve">   Rosa Parks    </w:t>
      </w:r>
      <w:r>
        <w:t xml:space="preserve">   Thomas Edison    </w:t>
      </w:r>
      <w:r>
        <w:t xml:space="preserve">   Vincent Van Gogh    </w:t>
      </w:r>
      <w:r>
        <w:t xml:space="preserve">   Vladimir Lenin    </w:t>
      </w:r>
      <w:r>
        <w:t xml:space="preserve">   Walt Disney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names in History</dc:title>
  <dcterms:created xsi:type="dcterms:W3CDTF">2021-10-11T06:51:29Z</dcterms:created>
  <dcterms:modified xsi:type="dcterms:W3CDTF">2021-10-11T06:51:29Z</dcterms:modified>
</cp:coreProperties>
</file>