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 </w:t>
      </w:r>
    </w:p>
    <w:p>
      <w:pPr>
        <w:pStyle w:val="Questions"/>
      </w:pPr>
      <w:r>
        <w:t xml:space="preserve">1. NAODNMA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AONEONLP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LNDADO PTRMU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EALGAN KERELM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HEPAKESESRA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JSUSE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IGAN MHER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MTAAAMH DAGHNI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IMLCHEA CAKSNOJ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LADOF IRLHET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</dc:title>
  <dcterms:created xsi:type="dcterms:W3CDTF">2021-10-11T06:51:21Z</dcterms:created>
  <dcterms:modified xsi:type="dcterms:W3CDTF">2021-10-11T06:51:21Z</dcterms:modified>
</cp:coreProperties>
</file>