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Vanessahudgens    </w:t>
      </w:r>
      <w:r>
        <w:t xml:space="preserve">   Jasonderulo    </w:t>
      </w:r>
      <w:r>
        <w:t xml:space="preserve">   Adele    </w:t>
      </w:r>
      <w:r>
        <w:t xml:space="preserve">   Drake    </w:t>
      </w:r>
      <w:r>
        <w:t xml:space="preserve">   Zacefron    </w:t>
      </w:r>
      <w:r>
        <w:t xml:space="preserve">   Taylorswift    </w:t>
      </w:r>
      <w:r>
        <w:t xml:space="preserve">   Ellen    </w:t>
      </w:r>
      <w:r>
        <w:t xml:space="preserve">   Kanye    </w:t>
      </w:r>
      <w:r>
        <w:t xml:space="preserve">   Arianagrande    </w:t>
      </w:r>
      <w:r>
        <w:t xml:space="preserve">   selenagomez    </w:t>
      </w:r>
      <w:r>
        <w:t xml:space="preserve">   Justinbieber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2021-10-11T06:50:04Z</dcterms:created>
  <dcterms:modified xsi:type="dcterms:W3CDTF">2021-10-11T06:50:04Z</dcterms:modified>
</cp:coreProperties>
</file>