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Lincoln    </w:t>
      </w:r>
      <w:r>
        <w:t xml:space="preserve">   Washington    </w:t>
      </w:r>
      <w:r>
        <w:t xml:space="preserve">   Clinton    </w:t>
      </w:r>
      <w:r>
        <w:t xml:space="preserve">   Trump    </w:t>
      </w:r>
      <w:r>
        <w:t xml:space="preserve">   Bush    </w:t>
      </w:r>
      <w:r>
        <w:t xml:space="preserve">   Rida    </w:t>
      </w:r>
      <w:r>
        <w:t xml:space="preserve">   Presley    </w:t>
      </w:r>
      <w:r>
        <w:t xml:space="preserve">   Smlth    </w:t>
      </w:r>
      <w:r>
        <w:t xml:space="preserve">   Mars    </w:t>
      </w:r>
      <w:r>
        <w:t xml:space="preserve">   Keys    </w:t>
      </w:r>
      <w:r>
        <w:t xml:space="preserve">   Swift    </w:t>
      </w:r>
      <w:r>
        <w:t xml:space="preserve">   Pitt    </w:t>
      </w:r>
      <w:r>
        <w:t xml:space="preserve">   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</dc:title>
  <dcterms:created xsi:type="dcterms:W3CDTF">2021-10-11T06:50:12Z</dcterms:created>
  <dcterms:modified xsi:type="dcterms:W3CDTF">2021-10-11T06:50:12Z</dcterms:modified>
</cp:coreProperties>
</file>