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Sabrina Capenter    </w:t>
      </w:r>
      <w:r>
        <w:t xml:space="preserve">   Rowan Blanchard    </w:t>
      </w:r>
      <w:r>
        <w:t xml:space="preserve">   Thomas Kuc    </w:t>
      </w:r>
      <w:r>
        <w:t xml:space="preserve">   Breanna Yde    </w:t>
      </w:r>
      <w:r>
        <w:t xml:space="preserve">   Selena Gomez    </w:t>
      </w:r>
      <w:r>
        <w:t xml:space="preserve">   Cree Cicchino    </w:t>
      </w:r>
      <w:r>
        <w:t xml:space="preserve">   Beyonce    </w:t>
      </w:r>
      <w:r>
        <w:t xml:space="preserve">   Ariana Grande    </w:t>
      </w:r>
      <w:r>
        <w:t xml:space="preserve">   Jenna Ortega    </w:t>
      </w:r>
      <w:r>
        <w:t xml:space="preserve">   Zendaya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2021-10-11T06:50:23Z</dcterms:created>
  <dcterms:modified xsi:type="dcterms:W3CDTF">2021-10-11T06:50:23Z</dcterms:modified>
</cp:coreProperties>
</file>