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</w:t>
      </w:r>
    </w:p>
    <w:p>
      <w:pPr>
        <w:pStyle w:val="Questions"/>
      </w:pPr>
      <w:r>
        <w:t xml:space="preserve">1. EIIETNSN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UBLBHE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TNONWE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NRDLEOAO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ALAEPRH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HRTIWG HSTOBERR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ACBH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RMOAZT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RHEWSIGN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VIKASNYTSR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NVA GGHO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EEBHVNETO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</dc:title>
  <dcterms:created xsi:type="dcterms:W3CDTF">2021-10-11T06:50:36Z</dcterms:created>
  <dcterms:modified xsi:type="dcterms:W3CDTF">2021-10-11T06:50:36Z</dcterms:modified>
</cp:coreProperties>
</file>