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Mario    </w:t>
      </w:r>
      <w:r>
        <w:t xml:space="preserve">   Hulk    </w:t>
      </w:r>
      <w:r>
        <w:t xml:space="preserve">   Eminem    </w:t>
      </w:r>
      <w:r>
        <w:t xml:space="preserve">   Brad Pitt    </w:t>
      </w:r>
      <w:r>
        <w:t xml:space="preserve">   Homer Simpson    </w:t>
      </w:r>
      <w:r>
        <w:t xml:space="preserve">   Nemo    </w:t>
      </w:r>
      <w:r>
        <w:t xml:space="preserve">   Scooby Doo    </w:t>
      </w:r>
      <w:r>
        <w:t xml:space="preserve">   Dora the explorer    </w:t>
      </w:r>
      <w:r>
        <w:t xml:space="preserve">   Beyonce    </w:t>
      </w:r>
      <w:r>
        <w:t xml:space="preserve">   Queen Elizabeth    </w:t>
      </w:r>
      <w:r>
        <w:t xml:space="preserve">   Spider man    </w:t>
      </w:r>
      <w:r>
        <w:t xml:space="preserve">   Ron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and characters</dc:title>
  <dcterms:created xsi:type="dcterms:W3CDTF">2021-10-11T06:51:27Z</dcterms:created>
  <dcterms:modified xsi:type="dcterms:W3CDTF">2021-10-11T06:51:27Z</dcterms:modified>
</cp:coreProperties>
</file>