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Famous places in London</w:t>
      </w:r>
    </w:p>
    <w:p>
      <w:pPr>
        <w:pStyle w:val="Questions"/>
      </w:pPr>
      <w:r>
        <w:t xml:space="preserve">1. IGB NEB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2. TEH TWREO OF ONODNL </w:t>
      </w:r>
      <w:r>
        <w:rPr>
          <w:u w:val="single"/>
        </w:rPr>
        <w:t xml:space="preserve">_______________________________</w:t>
      </w:r>
    </w:p>
    <w:p>
      <w:pPr>
        <w:pStyle w:val="Questions"/>
      </w:pPr>
      <w:r>
        <w:t xml:space="preserve">3. THE VIERR HATMSE </w:t>
      </w:r>
      <w:r>
        <w:rPr>
          <w:u w:val="single"/>
        </w:rPr>
        <w:t xml:space="preserve">__________________________________</w:t>
      </w:r>
    </w:p>
    <w:p>
      <w:pPr>
        <w:pStyle w:val="Questions"/>
      </w:pPr>
      <w:r>
        <w:t xml:space="preserve">4. KNMBIGACHU PEALCA </w:t>
      </w:r>
      <w:r>
        <w:rPr>
          <w:u w:val="single"/>
        </w:rPr>
        <w:t xml:space="preserve">_________________________________</w:t>
      </w:r>
    </w:p>
    <w:p>
      <w:pPr>
        <w:pStyle w:val="Questions"/>
      </w:pPr>
      <w:r>
        <w:t xml:space="preserve">5. OWTRE EIRDBG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6. HTE OHSUES FO LMENPTAAIR </w:t>
      </w:r>
      <w:r>
        <w:rPr>
          <w:u w:val="single"/>
        </w:rPr>
        <w:t xml:space="preserve">__________________________</w:t>
      </w:r>
    </w:p>
    <w:p>
      <w:pPr>
        <w:pStyle w:val="Questions"/>
      </w:pPr>
      <w:r>
        <w:t xml:space="preserve">7. AILCYCDPIL CICUSR </w:t>
      </w:r>
      <w:r>
        <w:rPr>
          <w:u w:val="single"/>
        </w:rPr>
        <w:t xml:space="preserve">_________________________________</w:t>
      </w:r>
    </w:p>
    <w:p>
      <w:pPr>
        <w:pStyle w:val="Questions"/>
      </w:pPr>
      <w:r>
        <w:t xml:space="preserve">8. TEH DHASR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9. NVCOTE NGDAESR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10. TEH DNONOL EYE </w:t>
      </w:r>
      <w:r>
        <w:rPr>
          <w:u w:val="single"/>
        </w:rPr>
        <w:t xml:space="preserve">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Famous places in London</dc:title>
  <dcterms:created xsi:type="dcterms:W3CDTF">2021-10-11T06:51:43Z</dcterms:created>
  <dcterms:modified xsi:type="dcterms:W3CDTF">2021-10-11T06:51:43Z</dcterms:modified>
</cp:coreProperties>
</file>