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Famous rapper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I’vree    </w:t>
      </w:r>
      <w:r>
        <w:t xml:space="preserve">   Cardi b    </w:t>
      </w:r>
      <w:r>
        <w:t xml:space="preserve">   Drake    </w:t>
      </w:r>
      <w:r>
        <w:t xml:space="preserve">   Dominick    </w:t>
      </w:r>
      <w:r>
        <w:t xml:space="preserve">   Evan    </w:t>
      </w:r>
      <w:r>
        <w:t xml:space="preserve">   Leah    </w:t>
      </w:r>
      <w:r>
        <w:t xml:space="preserve">   Treyvon    </w:t>
      </w:r>
      <w:r>
        <w:t xml:space="preserve">   R kelly    </w:t>
      </w:r>
      <w:r>
        <w:t xml:space="preserve">   Famous dexter    </w:t>
      </w:r>
      <w:r>
        <w:t xml:space="preserve">   21 savage    </w:t>
      </w:r>
      <w:r>
        <w:t xml:space="preserve">   Kodak black    </w:t>
      </w:r>
      <w:r>
        <w:t xml:space="preserve">   Nicki Minaj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rapper</dc:title>
  <dcterms:created xsi:type="dcterms:W3CDTF">2021-10-11T06:50:51Z</dcterms:created>
  <dcterms:modified xsi:type="dcterms:W3CDTF">2021-10-11T06:50:51Z</dcterms:modified>
</cp:coreProperties>
</file>