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robloxians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Alex    </w:t>
      </w:r>
      <w:r>
        <w:t xml:space="preserve">   Asimo    </w:t>
      </w:r>
      <w:r>
        <w:t xml:space="preserve">   Badcc    </w:t>
      </w:r>
      <w:r>
        <w:t xml:space="preserve">   Bandi    </w:t>
      </w:r>
      <w:r>
        <w:t xml:space="preserve">   Bluay    </w:t>
      </w:r>
      <w:r>
        <w:t xml:space="preserve">   Cindering    </w:t>
      </w:r>
      <w:r>
        <w:t xml:space="preserve">   Denis daily    </w:t>
      </w:r>
      <w:r>
        <w:t xml:space="preserve">   KreekCraft    </w:t>
      </w:r>
      <w:r>
        <w:t xml:space="preserve">   MyUsernamesThis    </w:t>
      </w:r>
      <w:r>
        <w:t xml:space="preserve">   Poke    </w:t>
      </w:r>
      <w:r>
        <w:t xml:space="preserve">   Sketch    </w:t>
      </w:r>
      <w:r>
        <w:t xml:space="preserve">   TcTully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robloxians</dc:title>
  <dcterms:created xsi:type="dcterms:W3CDTF">2021-10-11T06:51:33Z</dcterms:created>
  <dcterms:modified xsi:type="dcterms:W3CDTF">2021-10-11T06:51:33Z</dcterms:modified>
</cp:coreProperties>
</file>