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women From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slave who worked in army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discovered by Clara Barton when wounded in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Disguised herself as a man and went by Albert Cashier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doctor during the war but was accused of being a spy and being arrested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confederate fighter and spy that went by LT Harrybufford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Moved slaves through under ground railroad and was a nurse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Volunteer nurse for wounded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Disguised as a man to fight in the war and became a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Wounded at the battle of Shiloh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actrice who ended up acting as a spy</w:t>
            </w:r>
          </w:p>
        </w:tc>
      </w:tr>
    </w:tbl>
    <w:p>
      <w:pPr>
        <w:pStyle w:val="WordBankMedium"/>
      </w:pPr>
      <w:r>
        <w:t xml:space="preserve">   Barton    </w:t>
      </w:r>
      <w:r>
        <w:t xml:space="preserve">   Edmonds     </w:t>
      </w:r>
      <w:r>
        <w:t xml:space="preserve">   Walker    </w:t>
      </w:r>
      <w:r>
        <w:t xml:space="preserve">   Hodgers    </w:t>
      </w:r>
      <w:r>
        <w:t xml:space="preserve">   Cushman    </w:t>
      </w:r>
      <w:r>
        <w:t xml:space="preserve">   Clayton    </w:t>
      </w:r>
      <w:r>
        <w:t xml:space="preserve">   Velazquez     </w:t>
      </w:r>
      <w:r>
        <w:t xml:space="preserve">   Galloway    </w:t>
      </w:r>
      <w:r>
        <w:t xml:space="preserve">   Taylor    </w:t>
      </w:r>
      <w:r>
        <w:t xml:space="preserve">   Tubman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women From The Civil War</dc:title>
  <dcterms:created xsi:type="dcterms:W3CDTF">2021-10-11T06:50:56Z</dcterms:created>
  <dcterms:modified xsi:type="dcterms:W3CDTF">2021-10-11T06:50:56Z</dcterms:modified>
</cp:coreProperties>
</file>