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 Crew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rear bumper "stripes" used to designate rookie NASCAR drivers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Daytona Beach hotel is the recognized birthplace of NASCAR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is home to both the NASCAR Hall of Fame and the longest mileage race each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track hosted a 2016 NCAA football game between the Virginia Tech Hokies and Tennessee Volunteers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racing related palindrome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driver has won the                               DAYTONA 500 a record seven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Harley J. Earl, whom the DAYTONA 500 trophy is named after, is also known as the Father of this  sports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given to Martinsville Speedway for its shape that resembles a common office supply item.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the multiple, mandated breaks within a NASCAR race where points are awarded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flags included in the logo of Daytona International Speedway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 Crew Crossword Puzzle</dc:title>
  <dcterms:created xsi:type="dcterms:W3CDTF">2021-10-11T06:51:50Z</dcterms:created>
  <dcterms:modified xsi:type="dcterms:W3CDTF">2021-10-11T06:51:50Z</dcterms:modified>
</cp:coreProperties>
</file>