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 Eeveelutions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Ghosteon    </w:t>
      </w:r>
      <w:r>
        <w:t xml:space="preserve">   Ghost    </w:t>
      </w:r>
      <w:r>
        <w:t xml:space="preserve">   Titaneon    </w:t>
      </w:r>
      <w:r>
        <w:t xml:space="preserve">   Steel    </w:t>
      </w:r>
      <w:r>
        <w:t xml:space="preserve">   Draceon    </w:t>
      </w:r>
      <w:r>
        <w:t xml:space="preserve">   Dragon    </w:t>
      </w:r>
      <w:r>
        <w:t xml:space="preserve">   Agateon    </w:t>
      </w:r>
      <w:r>
        <w:t xml:space="preserve">   Rock    </w:t>
      </w:r>
      <w:r>
        <w:t xml:space="preserve">   Toxeon    </w:t>
      </w:r>
      <w:r>
        <w:t xml:space="preserve">   Poison    </w:t>
      </w:r>
      <w:r>
        <w:t xml:space="preserve">   Zephyreon    </w:t>
      </w:r>
      <w:r>
        <w:t xml:space="preserve">   Flying    </w:t>
      </w:r>
      <w:r>
        <w:t xml:space="preserve">   Lucheon    </w:t>
      </w:r>
      <w:r>
        <w:t xml:space="preserve">   Fighting    </w:t>
      </w:r>
      <w:r>
        <w:t xml:space="preserve">   Entomeon    </w:t>
      </w:r>
      <w:r>
        <w:t xml:space="preserve">   Bug    </w:t>
      </w:r>
      <w:r>
        <w:t xml:space="preserve">   Alluveon    </w:t>
      </w:r>
      <w:r>
        <w:t xml:space="preserve">   Ground    </w:t>
      </w:r>
      <w:r>
        <w:t xml:space="preserve">   Lucideon    </w:t>
      </w:r>
      <w:r>
        <w:t xml:space="preserve">   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 Eeveelutions</dc:title>
  <dcterms:created xsi:type="dcterms:W3CDTF">2021-10-11T06:51:33Z</dcterms:created>
  <dcterms:modified xsi:type="dcterms:W3CDTF">2021-10-11T06:51:33Z</dcterms:modified>
</cp:coreProperties>
</file>