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Fanboys!!!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clause    </w:t>
      </w:r>
      <w:r>
        <w:t xml:space="preserve">   phrase    </w:t>
      </w:r>
      <w:r>
        <w:t xml:space="preserve">   prepositional    </w:t>
      </w:r>
      <w:r>
        <w:t xml:space="preserve">   interjection    </w:t>
      </w:r>
      <w:r>
        <w:t xml:space="preserve">   adverb    </w:t>
      </w:r>
      <w:r>
        <w:t xml:space="preserve">   preposition    </w:t>
      </w:r>
      <w:r>
        <w:t xml:space="preserve">   appositives    </w:t>
      </w:r>
      <w:r>
        <w:t xml:space="preserve">   colons    </w:t>
      </w:r>
      <w:r>
        <w:t xml:space="preserve">   semicolons    </w:t>
      </w:r>
      <w:r>
        <w:t xml:space="preserve">   run-ons    </w:t>
      </w:r>
      <w:r>
        <w:t xml:space="preserve">   Indefinite pronouns    </w:t>
      </w:r>
      <w:r>
        <w:t xml:space="preserve">   conjunctions    </w:t>
      </w:r>
      <w:r>
        <w:t xml:space="preserve">   coordinates    </w:t>
      </w:r>
      <w:r>
        <w:t xml:space="preserve">   contractions    </w:t>
      </w:r>
      <w:r>
        <w:t xml:space="preserve">   Complete sentences    </w:t>
      </w:r>
      <w:r>
        <w:t xml:space="preserve">   Capitalization    </w:t>
      </w:r>
      <w:r>
        <w:t xml:space="preserve">   Antecedent    </w:t>
      </w:r>
      <w:r>
        <w:t xml:space="preserve">   Pronouns    </w:t>
      </w:r>
      <w:r>
        <w:t xml:space="preserve">   Sentences    </w:t>
      </w:r>
      <w:r>
        <w:t xml:space="preserve">   Adjective    </w:t>
      </w:r>
      <w:r>
        <w:t xml:space="preserve">   Noun    </w:t>
      </w:r>
      <w:r>
        <w:t xml:space="preserve">   Verb    </w:t>
      </w:r>
      <w:r>
        <w:t xml:space="preserve">   Commas    </w:t>
      </w:r>
      <w:r>
        <w:t xml:space="preserve">   Apostrophes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Fanboys!!!</dc:title>
  <dcterms:created xsi:type="dcterms:W3CDTF">2021-10-11T06:50:35Z</dcterms:created>
  <dcterms:modified xsi:type="dcterms:W3CDTF">2021-10-11T06:50:35Z</dcterms:modified>
</cp:coreProperties>
</file>