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Fancast Crossword Club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Goalkeeper signed from Aston Villa in 1999?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Wolves' first permanent signing of the millenium?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Shirt sponsor in 2003?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Nickname of Wolves' next opponents?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name of former Saudi striker, Al-Jaber?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Surname of Wolves Old Gold Club presenter?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 Camara left Wolves for what club?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name of Wolves defender Marçal?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name of former Wolves and West Ham defender, nicknamed The Relegator?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Wolf and current Shrewsbury manager?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Surname of Wolves manager after Dave Jones?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Former Wolf who reached 500 career games last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Scorer of Wolves last goal at Craven Cottage?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Fancast Crossword Club</dc:title>
  <dcterms:created xsi:type="dcterms:W3CDTF">2021-10-11T06:52:02Z</dcterms:created>
  <dcterms:modified xsi:type="dcterms:W3CDTF">2021-10-11T06:52:02Z</dcterms:modified>
</cp:coreProperties>
</file>