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Fancy Nancy Fanciest Doll in 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BALD    </w:t>
      </w:r>
      <w:r>
        <w:t xml:space="preserve">   FORGIVE    </w:t>
      </w:r>
      <w:r>
        <w:t xml:space="preserve">   HAIR    </w:t>
      </w:r>
      <w:r>
        <w:t xml:space="preserve">   EYE    </w:t>
      </w:r>
      <w:r>
        <w:t xml:space="preserve">   DRESS    </w:t>
      </w:r>
      <w:r>
        <w:t xml:space="preserve">   CUPS    </w:t>
      </w:r>
      <w:r>
        <w:t xml:space="preserve">   GOWNS    </w:t>
      </w:r>
      <w:r>
        <w:t xml:space="preserve">   DOLL    </w:t>
      </w:r>
      <w:r>
        <w:t xml:space="preserve">   BALLROOM    </w:t>
      </w:r>
      <w:r>
        <w:t xml:space="preserve">   MARABELLE    </w:t>
      </w:r>
      <w:r>
        <w:t xml:space="preserve">   GALA    </w:t>
      </w:r>
      <w:r>
        <w:t xml:space="preserve">   TATTOO    </w:t>
      </w:r>
      <w:r>
        <w:t xml:space="preserve">   CREAM    </w:t>
      </w:r>
      <w:r>
        <w:t xml:space="preserve">   SHAVING    </w:t>
      </w:r>
      <w:r>
        <w:t xml:space="preserve">   DAD    </w:t>
      </w:r>
      <w:r>
        <w:t xml:space="preserve">   SUMMER    </w:t>
      </w:r>
      <w:r>
        <w:t xml:space="preserve">   HANDFUL    </w:t>
      </w:r>
      <w:r>
        <w:t xml:space="preserve">   SISTER    </w:t>
      </w:r>
      <w:r>
        <w:t xml:space="preserve">   LITTLE    </w:t>
      </w:r>
      <w:r>
        <w:t xml:space="preserve">   SIBLING    </w:t>
      </w:r>
      <w:r>
        <w:t xml:space="preserve">   FANCY    </w:t>
      </w:r>
      <w:r>
        <w:t xml:space="preserve">   JOJO    </w:t>
      </w:r>
      <w:r>
        <w:t xml:space="preserve">   MOM    </w:t>
      </w:r>
      <w:r>
        <w:t xml:space="preserve">   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Fancy Nancy Fanciest Doll in the Universe</dc:title>
  <dcterms:created xsi:type="dcterms:W3CDTF">2021-10-11T06:50:45Z</dcterms:created>
  <dcterms:modified xsi:type="dcterms:W3CDTF">2021-10-11T06:50:45Z</dcterms:modified>
</cp:coreProperties>
</file>