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Fancy a trip?</w:t>
      </w:r>
    </w:p>
    <w:p>
      <w:pPr>
        <w:pStyle w:val="Questions"/>
      </w:pPr>
      <w:r>
        <w:t xml:space="preserve">1. SGKIIN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CGYCNIL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CEINAM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LBGCIMIN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INIALGS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MGMSIINW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AKANYGIK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LGAKWIN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LIOBGWN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ZRIBNOG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BFTOALLO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NPPGOHSI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TAETERNMNNTIE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UFN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EEAUSPRL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WARERD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DRAENE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LCEPASI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Fancy a trip?</dc:title>
  <dcterms:created xsi:type="dcterms:W3CDTF">2021-10-11T06:50:34Z</dcterms:created>
  <dcterms:modified xsi:type="dcterms:W3CDTF">2021-10-11T06:50:34Z</dcterms:modified>
</cp:coreProperties>
</file>