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Eggsy Unwin real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written on Eddies cast?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Atlanta people are left in twd?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 guy in season 7 of the walking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did Stephen King write IT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how many years does IT come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Chris Pratt plays raptor trainer ________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Steve Harrington has a crush on Robin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only girl in the glade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 of witch craft and wizardry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 Cook aka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in teen wolf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 with a sheriffs hat in twd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Infinity stone in the Tesseract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Cassie Sullivan’s brother left what at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 Parish is also known 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Superhero with webs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 that has telekinesis in a popular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Lydia Martin is 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Fandom</dc:title>
  <dcterms:created xsi:type="dcterms:W3CDTF">2021-10-11T06:51:41Z</dcterms:created>
  <dcterms:modified xsi:type="dcterms:W3CDTF">2021-10-11T06:51:41Z</dcterms:modified>
</cp:coreProperties>
</file>