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Fandom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Katniss    </w:t>
      </w:r>
      <w:r>
        <w:t xml:space="preserve">   Peeta    </w:t>
      </w:r>
      <w:r>
        <w:t xml:space="preserve">   julian    </w:t>
      </w:r>
      <w:r>
        <w:t xml:space="preserve">   Scarlett    </w:t>
      </w:r>
      <w:r>
        <w:t xml:space="preserve">   juliet    </w:t>
      </w:r>
      <w:r>
        <w:t xml:space="preserve">   Romeo    </w:t>
      </w:r>
      <w:r>
        <w:t xml:space="preserve">   beast    </w:t>
      </w:r>
      <w:r>
        <w:t xml:space="preserve">   belle    </w:t>
      </w:r>
      <w:r>
        <w:t xml:space="preserve">   jasmine    </w:t>
      </w:r>
      <w:r>
        <w:t xml:space="preserve">   Aladdin    </w:t>
      </w:r>
      <w:r>
        <w:t xml:space="preserve">   four    </w:t>
      </w:r>
      <w:r>
        <w:t xml:space="preserve">   Tris    </w:t>
      </w:r>
      <w:r>
        <w:t xml:space="preserve">   archie    </w:t>
      </w:r>
      <w:r>
        <w:t xml:space="preserve">   jughead    </w:t>
      </w:r>
      <w:r>
        <w:t xml:space="preserve">   veronica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Couples</dc:title>
  <dcterms:created xsi:type="dcterms:W3CDTF">2021-10-11T06:51:48Z</dcterms:created>
  <dcterms:modified xsi:type="dcterms:W3CDTF">2021-10-11T06:51:48Z</dcterms:modified>
</cp:coreProperties>
</file>