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Fandom Craze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Main Squad    </w:t>
      </w:r>
      <w:r>
        <w:t xml:space="preserve">   San    </w:t>
      </w:r>
      <w:r>
        <w:t xml:space="preserve">   Lysander deserves better    </w:t>
      </w:r>
      <w:r>
        <w:t xml:space="preserve">   Jaylyn    </w:t>
      </w:r>
      <w:r>
        <w:t xml:space="preserve">   Gavin Smith    </w:t>
      </w:r>
      <w:r>
        <w:t xml:space="preserve">   Gavin West    </w:t>
      </w:r>
      <w:r>
        <w:t xml:space="preserve">   Connor    </w:t>
      </w:r>
      <w:r>
        <w:t xml:space="preserve">   Kentin    </w:t>
      </w:r>
      <w:r>
        <w:t xml:space="preserve">   Kyle    </w:t>
      </w:r>
      <w:r>
        <w:t xml:space="preserve">   Armin    </w:t>
      </w:r>
      <w:r>
        <w:t xml:space="preserve">   Priya    </w:t>
      </w:r>
      <w:r>
        <w:t xml:space="preserve">   Castiel    </w:t>
      </w:r>
      <w:r>
        <w:t xml:space="preserve">   Laura    </w:t>
      </w:r>
      <w:r>
        <w:t xml:space="preserve">   Hyun    </w:t>
      </w:r>
      <w:r>
        <w:t xml:space="preserve">   Savannah    </w:t>
      </w:r>
      <w:r>
        <w:t xml:space="preserve">   Nathaniel    </w:t>
      </w:r>
      <w:r>
        <w:t xml:space="preserve">   Rayan    </w:t>
      </w:r>
      <w:r>
        <w:t xml:space="preserve">   Sweet Amoris    </w:t>
      </w:r>
      <w:r>
        <w:t xml:space="preserve">   Kenda    </w:t>
      </w:r>
      <w:r>
        <w:t xml:space="preserve">   Claire    </w:t>
      </w:r>
      <w:r>
        <w:t xml:space="preserve">   Tesla    </w:t>
      </w:r>
      <w:r>
        <w:t xml:space="preserve">   Days of our lives    </w:t>
      </w:r>
      <w:r>
        <w:t xml:space="preserve">   Absol    </w:t>
      </w:r>
      <w:r>
        <w:t xml:space="preserve">   Totodile    </w:t>
      </w:r>
      <w:r>
        <w:t xml:space="preserve">   O'Holleran    </w:t>
      </w:r>
      <w:r>
        <w:t xml:space="preserve">   Cena    </w:t>
      </w:r>
      <w:r>
        <w:t xml:space="preserve">   DiMera    </w:t>
      </w:r>
      <w:r>
        <w:t xml:space="preserve">   Riverside    </w:t>
      </w:r>
      <w:r>
        <w:t xml:space="preserve">   Logcabin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 Craze</dc:title>
  <dcterms:created xsi:type="dcterms:W3CDTF">2021-10-11T06:51:35Z</dcterms:created>
  <dcterms:modified xsi:type="dcterms:W3CDTF">2021-10-11T06:51:35Z</dcterms:modified>
</cp:coreProperties>
</file>