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Sewing-Life Alchemist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 hunters who protect the Karasumori site from ayakashi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Asterin's wyvern (Abraxos's mate)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Athena's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draw runes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book in the Septimus Heap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Feyre's mate and High Lord of the Night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Manon's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Kallias is High Lord of the ______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Rowan's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 name for Nico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Spymaster and shadowsinger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Moonwatcher ended up going out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Lord of the Spring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Celaena's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Crossword</dc:title>
  <dcterms:created xsi:type="dcterms:W3CDTF">2021-10-11T06:51:23Z</dcterms:created>
  <dcterms:modified xsi:type="dcterms:W3CDTF">2021-10-11T06:51:23Z</dcterms:modified>
</cp:coreProperties>
</file>