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Moonwatcher ended up going out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Jason's storm-spirit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Athena's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shapeshifter who likes to take the form of a ghost 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shinigami who was manipulated by Mello's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Manon's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Pirate Lord of Skull's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Celaena's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Feyre's mate and High Lord of the Night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Monstrous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Meg's karpos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Rowan's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Spymaster and shadowsinger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thief from Melisande (?) who was Celaena's friend in the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"There's a tree? In the forest?" ~_____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Kallias is High Lord of the ______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Grove of ______ is in the forest at Camp Half-Blood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Demon hunters who protect the Karasumori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"You're telling me not to make snide comments?" ~_______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'spare' NightWing from the dragonet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Manon's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book in the Septimus Heap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B6 was whose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Lord of the Spring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Rin's cat-demon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used to draw runes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Darkstalker's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Asterin's wyvern (Abraxos's mate)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 Crossword</dc:title>
  <dcterms:created xsi:type="dcterms:W3CDTF">2021-10-11T06:51:28Z</dcterms:created>
  <dcterms:modified xsi:type="dcterms:W3CDTF">2021-10-11T06:51:28Z</dcterms:modified>
</cp:coreProperties>
</file>