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Fandom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butterbeer    </w:t>
      </w:r>
      <w:r>
        <w:t xml:space="preserve">   Accio    </w:t>
      </w:r>
      <w:r>
        <w:t xml:space="preserve">   Alohomora    </w:t>
      </w:r>
      <w:r>
        <w:t xml:space="preserve">   avadakedavra    </w:t>
      </w:r>
      <w:r>
        <w:t xml:space="preserve">   bellatrix    </w:t>
      </w:r>
      <w:r>
        <w:t xml:space="preserve">   cloak    </w:t>
      </w:r>
      <w:r>
        <w:t xml:space="preserve">   crabbe    </w:t>
      </w:r>
      <w:r>
        <w:t xml:space="preserve">   deatheaters    </w:t>
      </w:r>
      <w:r>
        <w:t xml:space="preserve">   draco    </w:t>
      </w:r>
      <w:r>
        <w:t xml:space="preserve">   dragons    </w:t>
      </w:r>
      <w:r>
        <w:t xml:space="preserve">   dumbledore    </w:t>
      </w:r>
      <w:r>
        <w:t xml:space="preserve">   elderwand    </w:t>
      </w:r>
      <w:r>
        <w:t xml:space="preserve">   expelliarmus    </w:t>
      </w:r>
      <w:r>
        <w:t xml:space="preserve">   fred    </w:t>
      </w:r>
      <w:r>
        <w:t xml:space="preserve">   George    </w:t>
      </w:r>
      <w:r>
        <w:t xml:space="preserve">   giants    </w:t>
      </w:r>
      <w:r>
        <w:t xml:space="preserve">   ginny    </w:t>
      </w:r>
      <w:r>
        <w:t xml:space="preserve">   goyle    </w:t>
      </w:r>
      <w:r>
        <w:t xml:space="preserve">   griffindor    </w:t>
      </w:r>
      <w:r>
        <w:t xml:space="preserve">   hagrid    </w:t>
      </w:r>
      <w:r>
        <w:t xml:space="preserve">   harrypotter    </w:t>
      </w:r>
      <w:r>
        <w:t xml:space="preserve">   hermione    </w:t>
      </w:r>
      <w:r>
        <w:t xml:space="preserve">   hogwarts    </w:t>
      </w:r>
      <w:r>
        <w:t xml:space="preserve">   hufflepuff    </w:t>
      </w:r>
      <w:r>
        <w:t xml:space="preserve">   imperio    </w:t>
      </w:r>
      <w:r>
        <w:t xml:space="preserve">   lucius    </w:t>
      </w:r>
      <w:r>
        <w:t xml:space="preserve">   lumos    </w:t>
      </w:r>
      <w:r>
        <w:t xml:space="preserve">   minerva    </w:t>
      </w:r>
      <w:r>
        <w:t xml:space="preserve">   neville    </w:t>
      </w:r>
      <w:r>
        <w:t xml:space="preserve">   nox    </w:t>
      </w:r>
      <w:r>
        <w:t xml:space="preserve">   olliveander    </w:t>
      </w:r>
      <w:r>
        <w:t xml:space="preserve">   patronus    </w:t>
      </w:r>
      <w:r>
        <w:t xml:space="preserve">   philosophersstone    </w:t>
      </w:r>
      <w:r>
        <w:t xml:space="preserve">   quidditch    </w:t>
      </w:r>
      <w:r>
        <w:t xml:space="preserve">   Ravenclaw    </w:t>
      </w:r>
      <w:r>
        <w:t xml:space="preserve">   remuslupin    </w:t>
      </w:r>
      <w:r>
        <w:t xml:space="preserve">   ron    </w:t>
      </w:r>
      <w:r>
        <w:t xml:space="preserve">   Semus    </w:t>
      </w:r>
      <w:r>
        <w:t xml:space="preserve">   severus    </w:t>
      </w:r>
      <w:r>
        <w:t xml:space="preserve">   sirius    </w:t>
      </w:r>
      <w:r>
        <w:t xml:space="preserve">   slytherin    </w:t>
      </w:r>
      <w:r>
        <w:t xml:space="preserve">   sortinghat    </w:t>
      </w:r>
      <w:r>
        <w:t xml:space="preserve">   stupefy    </w:t>
      </w:r>
      <w:r>
        <w:t xml:space="preserve">   voldemort    </w:t>
      </w:r>
      <w:r>
        <w:t xml:space="preserve">   Weasley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Fandom Word Search</dc:title>
  <dcterms:created xsi:type="dcterms:W3CDTF">2021-10-11T06:50:50Z</dcterms:created>
  <dcterms:modified xsi:type="dcterms:W3CDTF">2021-10-11T06:50:50Z</dcterms:modified>
</cp:coreProperties>
</file>