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wears glasses to cover their yellow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Hugh Jackman Is known for playing what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owns a cold ray blaster?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Who’s a pyromaniac who accidentally killed their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played the tenth Doctor on Doctor Who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known as a high functioning sociopath?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tenth doctor’s catchphrase?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anti-hero regenerates?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band is Awsten Knight the lead singer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plays Loki?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Aziraphale give away?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 military doctor who’s addicted to the adrenaline 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a horse with eight legs as one of their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Crowley’s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house is Draco Malfoy sorted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rescued Dean from perdition?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Robert Sheehan play in The Umbrella Academy?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Doctor’s old companion?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doesn’t Aziraphale sell in his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sings the song 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robot dog in Doctor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hero name of Scott Summers?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Fandoms</dc:title>
  <dcterms:created xsi:type="dcterms:W3CDTF">2021-10-11T06:52:02Z</dcterms:created>
  <dcterms:modified xsi:type="dcterms:W3CDTF">2021-10-11T06:52:02Z</dcterms:modified>
</cp:coreProperties>
</file>