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 Greys Anatomy    </w:t>
      </w:r>
      <w:r>
        <w:t xml:space="preserve">   Arrow    </w:t>
      </w:r>
      <w:r>
        <w:t xml:space="preserve">   Bones     </w:t>
      </w:r>
      <w:r>
        <w:t xml:space="preserve">   Disney     </w:t>
      </w:r>
      <w:r>
        <w:t xml:space="preserve">   Doctor Who     </w:t>
      </w:r>
      <w:r>
        <w:t xml:space="preserve">   Friends    </w:t>
      </w:r>
      <w:r>
        <w:t xml:space="preserve">   Fringe    </w:t>
      </w:r>
      <w:r>
        <w:t xml:space="preserve">   Glee     </w:t>
      </w:r>
      <w:r>
        <w:t xml:space="preserve">   Harry Potter    </w:t>
      </w:r>
      <w:r>
        <w:t xml:space="preserve">   Lord of the Rings     </w:t>
      </w:r>
      <w:r>
        <w:t xml:space="preserve">   Marvel    </w:t>
      </w:r>
      <w:r>
        <w:t xml:space="preserve">   Merlin     </w:t>
      </w:r>
      <w:r>
        <w:t xml:space="preserve">   Minecraft    </w:t>
      </w:r>
      <w:r>
        <w:t xml:space="preserve">   New Girl    </w:t>
      </w:r>
      <w:r>
        <w:t xml:space="preserve">   Once Upon A Time     </w:t>
      </w:r>
      <w:r>
        <w:t xml:space="preserve">   Supernatural    </w:t>
      </w:r>
      <w:r>
        <w:t xml:space="preserve">   The Hobbit     </w:t>
      </w:r>
      <w:r>
        <w:t xml:space="preserve">   The Walking Dead     </w:t>
      </w:r>
      <w:r>
        <w:t xml:space="preserve">   Torchwood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Fandoms</dc:title>
  <dcterms:created xsi:type="dcterms:W3CDTF">2021-10-11T06:50:25Z</dcterms:created>
  <dcterms:modified xsi:type="dcterms:W3CDTF">2021-10-11T06:50:25Z</dcterms:modified>
</cp:coreProperties>
</file>