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Rainwing    </w:t>
      </w:r>
      <w:r>
        <w:t xml:space="preserve">   Sandwing    </w:t>
      </w:r>
      <w:r>
        <w:t xml:space="preserve">   Seawing    </w:t>
      </w:r>
      <w:r>
        <w:t xml:space="preserve">   Mudwing    </w:t>
      </w:r>
      <w:r>
        <w:t xml:space="preserve">   Skywing    </w:t>
      </w:r>
      <w:r>
        <w:t xml:space="preserve">   Icewing    </w:t>
      </w:r>
      <w:r>
        <w:t xml:space="preserve">   Nightwing    </w:t>
      </w:r>
      <w:r>
        <w:t xml:space="preserve">   Dealthbringer    </w:t>
      </w:r>
      <w:r>
        <w:t xml:space="preserve">   Moonwatcher    </w:t>
      </w:r>
      <w:r>
        <w:t xml:space="preserve">   Turtle    </w:t>
      </w:r>
      <w:r>
        <w:t xml:space="preserve">   Tsunami    </w:t>
      </w:r>
      <w:r>
        <w:t xml:space="preserve">   Glory    </w:t>
      </w:r>
      <w:r>
        <w:t xml:space="preserve">   Starflight    </w:t>
      </w:r>
      <w:r>
        <w:t xml:space="preserve">   Sunny    </w:t>
      </w:r>
      <w:r>
        <w:t xml:space="preserve">   Clay    </w:t>
      </w:r>
      <w:r>
        <w:t xml:space="preserve">   Darkstalker    </w:t>
      </w:r>
      <w:r>
        <w:t xml:space="preserve">   Clearsight    </w:t>
      </w:r>
      <w:r>
        <w:t xml:space="preserve">   Zumin    </w:t>
      </w:r>
      <w:r>
        <w:t xml:space="preserve">   Vumin    </w:t>
      </w:r>
      <w:r>
        <w:t xml:space="preserve">   Jaehee    </w:t>
      </w:r>
      <w:r>
        <w:t xml:space="preserve">   Yooseven    </w:t>
      </w:r>
      <w:r>
        <w:t xml:space="preserve">   Zen    </w:t>
      </w:r>
      <w:r>
        <w:t xml:space="preserve">   V    </w:t>
      </w:r>
      <w:r>
        <w:t xml:space="preserve">   Snake    </w:t>
      </w:r>
      <w:r>
        <w:t xml:space="preserve">   Yoosung    </w:t>
      </w:r>
      <w:r>
        <w:t xml:space="preserve">   Seven    </w:t>
      </w:r>
      <w:r>
        <w:t xml:space="preserve">   Jumin    </w:t>
      </w:r>
      <w:r>
        <w:t xml:space="preserve">   MysticMessenger    </w:t>
      </w:r>
      <w:r>
        <w:t xml:space="preserve">   Hacking    </w:t>
      </w:r>
      <w:r>
        <w:t xml:space="preserve">   Ruins    </w:t>
      </w:r>
      <w:r>
        <w:t xml:space="preserve">   Hotland    </w:t>
      </w:r>
      <w:r>
        <w:t xml:space="preserve">   Snowdin    </w:t>
      </w:r>
      <w:r>
        <w:t xml:space="preserve">   Deaddaves    </w:t>
      </w:r>
      <w:r>
        <w:t xml:space="preserve">   Wars    </w:t>
      </w:r>
      <w:r>
        <w:t xml:space="preserve">   Fandoms    </w:t>
      </w:r>
      <w:r>
        <w:t xml:space="preserve">   Death    </w:t>
      </w:r>
      <w:r>
        <w:t xml:space="preserve">   Truelab    </w:t>
      </w:r>
      <w:r>
        <w:t xml:space="preserve">   Eridan    </w:t>
      </w:r>
      <w:r>
        <w:t xml:space="preserve">   Feferi    </w:t>
      </w:r>
      <w:r>
        <w:t xml:space="preserve">   Terezi    </w:t>
      </w:r>
      <w:r>
        <w:t xml:space="preserve">   Nepeta    </w:t>
      </w:r>
      <w:r>
        <w:t xml:space="preserve">   Sollux    </w:t>
      </w:r>
      <w:r>
        <w:t xml:space="preserve">   tavros    </w:t>
      </w:r>
      <w:r>
        <w:t xml:space="preserve">   Karkat    </w:t>
      </w:r>
      <w:r>
        <w:t xml:space="preserve">   Rose    </w:t>
      </w:r>
      <w:r>
        <w:t xml:space="preserve">   Jane    </w:t>
      </w:r>
      <w:r>
        <w:t xml:space="preserve">   Jake    </w:t>
      </w:r>
      <w:r>
        <w:t xml:space="preserve">   Jade    </w:t>
      </w:r>
      <w:r>
        <w:t xml:space="preserve">   Dirk    </w:t>
      </w:r>
      <w:r>
        <w:t xml:space="preserve">   Dave    </w:t>
      </w:r>
      <w:r>
        <w:t xml:space="preserve">   Roxy    </w:t>
      </w:r>
      <w:r>
        <w:t xml:space="preserve">   John    </w:t>
      </w:r>
      <w:r>
        <w:t xml:space="preserve">   Pappy    </w:t>
      </w:r>
      <w:r>
        <w:t xml:space="preserve">   Sans    </w:t>
      </w:r>
      <w:r>
        <w:t xml:space="preserve">   Dragons    </w:t>
      </w:r>
      <w:r>
        <w:t xml:space="preserve">   Homestuck    </w:t>
      </w:r>
      <w:r>
        <w:t xml:space="preserve">   Undertale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Fandoms </dc:title>
  <dcterms:created xsi:type="dcterms:W3CDTF">2021-10-11T06:50:55Z</dcterms:created>
  <dcterms:modified xsi:type="dcterms:W3CDTF">2021-10-11T06:50:55Z</dcterms:modified>
</cp:coreProperties>
</file>