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Fangirl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superficial or deceptively attractive appearance, display, or effect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 serious especially in an unfriendly way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is not true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Pitifully inferior or inadequate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strong in action or effect (6)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Of, relating to, or being the outer part of the field of vision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Allowing you to do something easily or without trouble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sad mood or feeling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Having, showing, or coming from personal qualities that people admire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Lacking skill or ability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very small hole made by a pin or in some other way (7)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Fangirl</dc:title>
  <dcterms:created xsi:type="dcterms:W3CDTF">2021-10-11T06:50:43Z</dcterms:created>
  <dcterms:modified xsi:type="dcterms:W3CDTF">2021-10-11T06:50:43Z</dcterms:modified>
</cp:coreProperties>
</file>