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stare at in a lecherous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lack of sensitive understanding or 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a show of being morally superior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appearing casually calm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reluctant or resentful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annoyed, frustrated, worried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being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group of people sharing a common profession or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with a heavy tread.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lessening the effectiveness, power, or ability of someone or something, especially gradually or insidiously.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quality of conforming to conventionally accepted standards of behavior or morals.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enjoy oneself in a lively and noisy way, especially with drinking and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private romantic rendezvous between lovers.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deep anxiety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motionless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Fangirl Crossword</dc:title>
  <dcterms:created xsi:type="dcterms:W3CDTF">2021-10-11T06:51:34Z</dcterms:created>
  <dcterms:modified xsi:type="dcterms:W3CDTF">2021-10-11T06:51:34Z</dcterms:modified>
</cp:coreProperties>
</file>