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Fanning the Flames: The "Golden Age" of American Book Burning by Rob Boston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religious group, usually including many local churches, often larger than a 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group, number; a mass or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down the courage; complete loss of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 excellence; goodness;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keep in a feeling, smile,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reads more than the average number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persons under suspicion, disfavor, censure,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flourish or waving, as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immoral or evil habit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an extremely 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playful trick or prank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Fanning the Flames: The "Golden Age" of American Book Burning by Rob Boston</dc:title>
  <dcterms:created xsi:type="dcterms:W3CDTF">2021-10-11T06:50:45Z</dcterms:created>
  <dcterms:modified xsi:type="dcterms:W3CDTF">2021-10-11T06:50:45Z</dcterms:modified>
</cp:coreProperties>
</file>