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Fanny Crosby Hymns and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Contented    </w:t>
      </w:r>
      <w:r>
        <w:t xml:space="preserve">   Memorised    </w:t>
      </w:r>
      <w:r>
        <w:t xml:space="preserve">   Famous    </w:t>
      </w:r>
      <w:r>
        <w:t xml:space="preserve">   Piano    </w:t>
      </w:r>
      <w:r>
        <w:t xml:space="preserve">   Bible    </w:t>
      </w:r>
      <w:r>
        <w:t xml:space="preserve">   Loved Jesus    </w:t>
      </w:r>
      <w:r>
        <w:t xml:space="preserve">   Poems    </w:t>
      </w:r>
      <w:r>
        <w:t xml:space="preserve">   New York    </w:t>
      </w:r>
      <w:r>
        <w:t xml:space="preserve">   Hymns    </w:t>
      </w:r>
      <w:r>
        <w:t xml:space="preserve">   Blind    </w:t>
      </w:r>
      <w:r>
        <w:t xml:space="preserve">   Tell me the Story of Jesus    </w:t>
      </w:r>
      <w:r>
        <w:t xml:space="preserve">   Praise Him Praise Him    </w:t>
      </w:r>
      <w:r>
        <w:t xml:space="preserve">   Fanny Crosby    </w:t>
      </w:r>
      <w:r>
        <w:t xml:space="preserve">   Redeemed    </w:t>
      </w:r>
      <w:r>
        <w:t xml:space="preserve">   To God be the Glory    </w:t>
      </w:r>
      <w:r>
        <w:t xml:space="preserve">   Blessed Assurance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Fanny Crosby Hymns and Information</dc:title>
  <dcterms:created xsi:type="dcterms:W3CDTF">2021-10-11T06:52:12Z</dcterms:created>
  <dcterms:modified xsi:type="dcterms:W3CDTF">2021-10-11T06:52:12Z</dcterms:modified>
</cp:coreProperties>
</file>