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Fans of American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Strengthen relationships    </w:t>
      </w:r>
      <w:r>
        <w:t xml:space="preserve">   connect with    </w:t>
      </w:r>
      <w:r>
        <w:t xml:space="preserve">   Bond with    </w:t>
      </w:r>
      <w:r>
        <w:t xml:space="preserve">   Download    </w:t>
      </w:r>
      <w:r>
        <w:t xml:space="preserve">   Screen    </w:t>
      </w:r>
      <w:r>
        <w:t xml:space="preserve">   Committed    </w:t>
      </w:r>
      <w:r>
        <w:t xml:space="preserve">   Drama    </w:t>
      </w:r>
      <w:r>
        <w:t xml:space="preserve">   Comedy    </w:t>
      </w:r>
      <w:r>
        <w:t xml:space="preserve">   Spoil    </w:t>
      </w:r>
      <w:r>
        <w:t xml:space="preserve">   Setting    </w:t>
      </w:r>
      <w:r>
        <w:t xml:space="preserve">   story    </w:t>
      </w:r>
      <w:r>
        <w:t xml:space="preserve">   plot    </w:t>
      </w:r>
      <w:r>
        <w:t xml:space="preserve">   main role    </w:t>
      </w:r>
      <w:r>
        <w:t xml:space="preserve">   actresses    </w:t>
      </w:r>
      <w:r>
        <w:t xml:space="preserve">   actors    </w:t>
      </w:r>
      <w:r>
        <w:t xml:space="preserve">   Cast    </w:t>
      </w:r>
      <w:r>
        <w:t xml:space="preserve">   Binge-watch    </w:t>
      </w:r>
      <w:r>
        <w:t xml:space="preserve">   mad about    </w:t>
      </w:r>
      <w:r>
        <w:t xml:space="preserve">   Obsessed with    </w:t>
      </w:r>
      <w:r>
        <w:t xml:space="preserve">   Hooked on    </w:t>
      </w:r>
      <w:r>
        <w:t xml:space="preserve">   Addicted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of American Series</dc:title>
  <dcterms:created xsi:type="dcterms:W3CDTF">2021-10-11T06:52:09Z</dcterms:created>
  <dcterms:modified xsi:type="dcterms:W3CDTF">2021-10-11T06:52:09Z</dcterms:modified>
</cp:coreProperties>
</file>