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Fantaisie Croises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Lady Gaga est bon musician pour musique la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fantaisie stylo pour ecrire est une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Audrey Hepburn a des ___ pour la film "My Faire Lady"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Fancy Nancy adore le _____ parce que elle est tres feminene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 chemisier est couvert a les 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Qu' est-ce que tu porte a la mascarade fete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_____ est tres bizzarre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costume pour Harly Quinn est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manque le ___ pour Halloween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fantaisie robes est fait de la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Fantaisie Croises</dc:title>
  <dcterms:created xsi:type="dcterms:W3CDTF">2021-10-11T06:51:02Z</dcterms:created>
  <dcterms:modified xsi:type="dcterms:W3CDTF">2021-10-11T06:51:02Z</dcterms:modified>
</cp:coreProperties>
</file>