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Alligators    </w:t>
      </w:r>
      <w:r>
        <w:t xml:space="preserve">   Bacchus    </w:t>
      </w:r>
      <w:r>
        <w:t xml:space="preserve">   Brooms    </w:t>
      </w:r>
      <w:r>
        <w:t xml:space="preserve">   Centaurs    </w:t>
      </w:r>
      <w:r>
        <w:t xml:space="preserve">   Chernabog    </w:t>
      </w:r>
      <w:r>
        <w:t xml:space="preserve">   Demons    </w:t>
      </w:r>
      <w:r>
        <w:t xml:space="preserve">   Dinosaurs    </w:t>
      </w:r>
      <w:r>
        <w:t xml:space="preserve">   Earthquake    </w:t>
      </w:r>
      <w:r>
        <w:t xml:space="preserve">   Elephants    </w:t>
      </w:r>
      <w:r>
        <w:t xml:space="preserve">   Fairies    </w:t>
      </w:r>
      <w:r>
        <w:t xml:space="preserve">   Fauns    </w:t>
      </w:r>
      <w:r>
        <w:t xml:space="preserve">   Fish    </w:t>
      </w:r>
      <w:r>
        <w:t xml:space="preserve">   Flowers    </w:t>
      </w:r>
      <w:r>
        <w:t xml:space="preserve">   Ghosts    </w:t>
      </w:r>
      <w:r>
        <w:t xml:space="preserve">   Goblins    </w:t>
      </w:r>
      <w:r>
        <w:t xml:space="preserve">   Heaven    </w:t>
      </w:r>
      <w:r>
        <w:t xml:space="preserve">   Hippos    </w:t>
      </w:r>
      <w:r>
        <w:t xml:space="preserve">   Mickey Mouse    </w:t>
      </w:r>
      <w:r>
        <w:t xml:space="preserve">   Ostriches    </w:t>
      </w:r>
      <w:r>
        <w:t xml:space="preserve">   Pegasus    </w:t>
      </w:r>
      <w:r>
        <w:t xml:space="preserve">   Unicorns    </w:t>
      </w:r>
      <w:r>
        <w:t xml:space="preserve">   Volcanoes    </w:t>
      </w:r>
      <w:r>
        <w:t xml:space="preserve">   Yen Sid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Fantasia</dc:title>
  <dcterms:created xsi:type="dcterms:W3CDTF">2021-10-11T06:51:39Z</dcterms:created>
  <dcterms:modified xsi:type="dcterms:W3CDTF">2021-10-11T06:51:39Z</dcterms:modified>
</cp:coreProperties>
</file>