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Fantasic Mr.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new plan    </w:t>
      </w:r>
      <w:r>
        <w:t xml:space="preserve">   fox hole    </w:t>
      </w:r>
      <w:r>
        <w:t xml:space="preserve">   tunnels    </w:t>
      </w:r>
      <w:r>
        <w:t xml:space="preserve">   turning point    </w:t>
      </w:r>
      <w:r>
        <w:t xml:space="preserve">   jeer    </w:t>
      </w:r>
      <w:r>
        <w:t xml:space="preserve">   apple cider    </w:t>
      </w:r>
      <w:r>
        <w:t xml:space="preserve">   survival    </w:t>
      </w:r>
      <w:r>
        <w:t xml:space="preserve">   theme    </w:t>
      </w:r>
      <w:r>
        <w:t xml:space="preserve">   stealing    </w:t>
      </w:r>
      <w:r>
        <w:t xml:space="preserve">   turkey farmer    </w:t>
      </w:r>
      <w:r>
        <w:t xml:space="preserve">   mabel    </w:t>
      </w:r>
      <w:r>
        <w:t xml:space="preserve">   bunce    </w:t>
      </w:r>
      <w:r>
        <w:t xml:space="preserve">   smell    </w:t>
      </w:r>
      <w:r>
        <w:t xml:space="preserve">   rat    </w:t>
      </w:r>
      <w:r>
        <w:t xml:space="preserve">   cellar    </w:t>
      </w:r>
      <w:r>
        <w:t xml:space="preserve">   personification    </w:t>
      </w:r>
      <w:r>
        <w:t xml:space="preserve">   darling    </w:t>
      </w:r>
      <w:r>
        <w:t xml:space="preserve">   Boggis    </w:t>
      </w:r>
      <w:r>
        <w:t xml:space="preserve">   Bean    </w:t>
      </w:r>
      <w:r>
        <w:t xml:space="preserve">   badger    </w:t>
      </w:r>
      <w:r>
        <w:t xml:space="preserve">   Ronald Dahl    </w:t>
      </w:r>
      <w:r>
        <w:t xml:space="preserve">   foxes plan    </w:t>
      </w:r>
      <w:r>
        <w:t xml:space="preserve">   tractor    </w:t>
      </w:r>
      <w:r>
        <w:t xml:space="preserve">   mr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Fantasic Mr. Fox</dc:title>
  <dcterms:created xsi:type="dcterms:W3CDTF">2021-10-11T06:50:27Z</dcterms:created>
  <dcterms:modified xsi:type="dcterms:W3CDTF">2021-10-11T06:50:27Z</dcterms:modified>
</cp:coreProperties>
</file>