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Fantastic Beast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in Yusuf Kama's eye?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There are no strange creatures only _____ people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can't tell if you're making a joke or if you're just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did Queenie make for Newt and Jacob?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Queenie's response to Newt saying Hogwarts is the best wizarding school.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Name of the invisible creature.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Are you a _____? A ______ after truth? (same word 1 time)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Once trapped in the jungles of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My momma, your mamma, witches never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assisted in Grindelwald's escape in CoG?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Fantastic Beast Crossword</dc:title>
  <dcterms:created xsi:type="dcterms:W3CDTF">2021-10-11T06:52:14Z</dcterms:created>
  <dcterms:modified xsi:type="dcterms:W3CDTF">2021-10-11T06:52:14Z</dcterms:modified>
</cp:coreProperties>
</file>